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90103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Нижегородской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Ковернинского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"Семинская основная школа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Г.И.Нечаева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116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2544079)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д. Семино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9010312" w:id="5"/>
    <w:p>
      <w:pPr>
        <w:sectPr>
          <w:pgSz w:w="11906" w:h="16383" w:orient="portrait"/>
        </w:sectPr>
      </w:pPr>
    </w:p>
    <w:bookmarkEnd w:id="5"/>
    <w:bookmarkEnd w:id="0"/>
    <w:bookmarkStart w:name="block-19010315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19010315" w:id="7"/>
    <w:p>
      <w:pPr>
        <w:sectPr>
          <w:pgSz w:w="11906" w:h="16383" w:orient="portrait"/>
        </w:sectPr>
      </w:pPr>
    </w:p>
    <w:bookmarkEnd w:id="7"/>
    <w:bookmarkEnd w:id="6"/>
    <w:bookmarkStart w:name="block-19010311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19010311" w:id="33"/>
    <w:p>
      <w:pPr>
        <w:sectPr>
          <w:pgSz w:w="11906" w:h="16383" w:orient="portrait"/>
        </w:sectPr>
      </w:pPr>
    </w:p>
    <w:bookmarkEnd w:id="33"/>
    <w:bookmarkEnd w:id="8"/>
    <w:bookmarkStart w:name="block-19010313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19010313" w:id="38"/>
    <w:p>
      <w:pPr>
        <w:sectPr>
          <w:pgSz w:w="11906" w:h="16383" w:orient="portrait"/>
        </w:sectPr>
      </w:pPr>
    </w:p>
    <w:bookmarkEnd w:id="38"/>
    <w:bookmarkEnd w:id="34"/>
    <w:bookmarkStart w:name="block-19010314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6"/>
        <w:gridCol w:w="3360"/>
        <w:gridCol w:w="2565"/>
        <w:gridCol w:w="6362"/>
        <w:gridCol w:w="41"/>
      </w:tblGrid>
      <w:tr>
        <w:trPr>
          <w:trHeight w:val="300" w:hRule="atLeast"/>
          <w:trHeight w:val="144" w:hRule="atLeast"/>
        </w:trPr>
        <w:tc>
          <w:tcPr>
            <w:tcW w:w="8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https://videouroki.net/blog/tehnologiya/2-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4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14" w:id="40"/>
    <w:p>
      <w:pPr>
        <w:sectPr>
          <w:pgSz w:w="16383" w:h="11906" w:orient="landscape"/>
        </w:sectPr>
      </w:pPr>
    </w:p>
    <w:bookmarkEnd w:id="40"/>
    <w:bookmarkEnd w:id="39"/>
    <w:bookmarkStart w:name="block-19010317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17" w:id="42"/>
    <w:p>
      <w:pPr>
        <w:sectPr>
          <w:pgSz w:w="16383" w:h="11906" w:orient="landscape"/>
        </w:sectPr>
      </w:pPr>
    </w:p>
    <w:bookmarkEnd w:id="42"/>
    <w:bookmarkEnd w:id="41"/>
    <w:bookmarkStart w:name="block-19010318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18" w:id="44"/>
    <w:p>
      <w:pPr>
        <w:sectPr>
          <w:pgSz w:w="16383" w:h="11906" w:orient="landscape"/>
        </w:sectPr>
      </w:pPr>
    </w:p>
    <w:bookmarkEnd w:id="44"/>
    <w:bookmarkEnd w:id="43"/>
    <w:bookmarkStart w:name="block-19010320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20" w:id="46"/>
    <w:p>
      <w:pPr>
        <w:sectPr>
          <w:pgSz w:w="16383" w:h="11906" w:orient="landscape"/>
        </w:sectPr>
      </w:pPr>
    </w:p>
    <w:bookmarkEnd w:id="46"/>
    <w:bookmarkEnd w:id="45"/>
    <w:bookmarkStart w:name="block-19010319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83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19" w:id="48"/>
    <w:p>
      <w:pPr>
        <w:sectPr>
          <w:pgSz w:w="16383" w:h="11906" w:orient="landscape"/>
        </w:sectPr>
      </w:pPr>
    </w:p>
    <w:bookmarkEnd w:id="48"/>
    <w:bookmarkEnd w:id="47"/>
    <w:bookmarkStart w:name="block-19010310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10" w:id="50"/>
    <w:p>
      <w:pPr>
        <w:sectPr>
          <w:pgSz w:w="16383" w:h="11906" w:orient="landscape"/>
        </w:sectPr>
      </w:pPr>
    </w:p>
    <w:bookmarkEnd w:id="50"/>
    <w:bookmarkEnd w:id="49"/>
    <w:bookmarkStart w:name="block-19010322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22" w:id="52"/>
    <w:p>
      <w:pPr>
        <w:sectPr>
          <w:pgSz w:w="16383" w:h="11906" w:orient="landscape"/>
        </w:sectPr>
      </w:pPr>
    </w:p>
    <w:bookmarkEnd w:id="52"/>
    <w:bookmarkEnd w:id="51"/>
    <w:bookmarkStart w:name="block-19010323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23" w:id="54"/>
    <w:p>
      <w:pPr>
        <w:sectPr>
          <w:pgSz w:w="16383" w:h="11906" w:orient="landscape"/>
        </w:sectPr>
      </w:pPr>
    </w:p>
    <w:bookmarkEnd w:id="54"/>
    <w:bookmarkEnd w:id="53"/>
    <w:bookmarkStart w:name="block-19010316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16" w:id="56"/>
    <w:p>
      <w:pPr>
        <w:sectPr>
          <w:pgSz w:w="16383" w:h="11906" w:orient="landscape"/>
        </w:sectPr>
      </w:pPr>
    </w:p>
    <w:bookmarkEnd w:id="56"/>
    <w:bookmarkEnd w:id="55"/>
    <w:bookmarkStart w:name="block-19010324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24" w:id="58"/>
    <w:p>
      <w:pPr>
        <w:sectPr>
          <w:pgSz w:w="16383" w:h="11906" w:orient="landscape"/>
        </w:sectPr>
      </w:pPr>
    </w:p>
    <w:bookmarkEnd w:id="58"/>
    <w:bookmarkEnd w:id="57"/>
    <w:bookmarkStart w:name="block-19010325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25" w:id="60"/>
    <w:p>
      <w:pPr>
        <w:sectPr>
          <w:pgSz w:w="16383" w:h="11906" w:orient="landscape"/>
        </w:sectPr>
      </w:pPr>
    </w:p>
    <w:bookmarkEnd w:id="60"/>
    <w:bookmarkEnd w:id="59"/>
    <w:bookmarkStart w:name="block-19010326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26" w:id="62"/>
    <w:p>
      <w:pPr>
        <w:sectPr>
          <w:pgSz w:w="16383" w:h="11906" w:orient="landscape"/>
        </w:sectPr>
      </w:pPr>
    </w:p>
    <w:bookmarkEnd w:id="62"/>
    <w:bookmarkEnd w:id="61"/>
    <w:bookmarkStart w:name="block-19010327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27" w:id="64"/>
    <w:p>
      <w:pPr>
        <w:sectPr>
          <w:pgSz w:w="16383" w:h="11906" w:orient="landscape"/>
        </w:sectPr>
      </w:pPr>
    </w:p>
    <w:bookmarkEnd w:id="64"/>
    <w:bookmarkEnd w:id="63"/>
    <w:bookmarkStart w:name="block-19010328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28" w:id="66"/>
    <w:p>
      <w:pPr>
        <w:sectPr>
          <w:pgSz w:w="16383" w:h="11906" w:orient="landscape"/>
        </w:sectPr>
      </w:pPr>
    </w:p>
    <w:bookmarkEnd w:id="66"/>
    <w:bookmarkEnd w:id="65"/>
    <w:bookmarkStart w:name="block-19010330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10330" w:id="68"/>
    <w:p>
      <w:pPr>
        <w:sectPr>
          <w:pgSz w:w="16383" w:h="11906" w:orient="landscape"/>
        </w:sectPr>
      </w:pPr>
    </w:p>
    <w:bookmarkEnd w:id="68"/>
    <w:bookmarkEnd w:id="67"/>
    <w:bookmarkStart w:name="block-19010329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9010329" w:id="70"/>
    <w:p>
      <w:pPr>
        <w:sectPr>
          <w:pgSz w:w="11906" w:h="16383" w:orient="portrait"/>
        </w:sectPr>
      </w:pPr>
    </w:p>
    <w:bookmarkEnd w:id="70"/>
    <w:bookmarkEnd w:id="6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videouroki.net/blog/tehnologiya/2-" Type="http://schemas.openxmlformats.org/officeDocument/2006/relationships/hyperlink" Id="rId4"/>
    <Relationship TargetMode="External" Target="https://resh.edu.ru/" Type="http://schemas.openxmlformats.org/officeDocument/2006/relationships/hyperlink" Id="rId5"/>
    <Relationship TargetMode="External" Target="https://videouroki.net/blog/tehnologiya/2-" Type="http://schemas.openxmlformats.org/officeDocument/2006/relationships/hyperlink" Id="rId6"/>
    <Relationship TargetMode="External" Target="https://resh.edu.ru/" Type="http://schemas.openxmlformats.org/officeDocument/2006/relationships/hyperlink" Id="rId7"/>
    <Relationship TargetMode="External" Target="https://resh.edu.ru/" Type="http://schemas.openxmlformats.org/officeDocument/2006/relationships/hyperlink" Id="rId8"/>
    <Relationship TargetMode="External" Target="https://resh.edu.ru/" Type="http://schemas.openxmlformats.org/officeDocument/2006/relationships/hyperlink" Id="rId9"/>
    <Relationship TargetMode="External" Target="https://resh.edu.ru/" Type="http://schemas.openxmlformats.org/officeDocument/2006/relationships/hyperlink" Id="rId10"/>
    <Relationship TargetMode="External" Target="https://resh.edu.ru/" Type="http://schemas.openxmlformats.org/officeDocument/2006/relationships/hyperlink" Id="rId11"/>
    <Relationship TargetMode="External" Target="https://resh.edu.ru/" Type="http://schemas.openxmlformats.org/officeDocument/2006/relationships/hyperlink" Id="rId12"/>
    <Relationship TargetMode="External" Target="https://resh.edu.ru/" Type="http://schemas.openxmlformats.org/officeDocument/2006/relationships/hyperlink" Id="rId13"/>
    <Relationship TargetMode="External" Target="https://resh.edu.ru/" Type="http://schemas.openxmlformats.org/officeDocument/2006/relationships/hyperlink" Id="rId14"/>
    <Relationship TargetMode="External" Target="https://resh.edu.ru/" Type="http://schemas.openxmlformats.org/officeDocument/2006/relationships/hyperlink" Id="rId15"/>
    <Relationship TargetMode="External" Target="https://resh.edu.ru/" Type="http://schemas.openxmlformats.org/officeDocument/2006/relationships/hyperlink" Id="rId16"/>
    <Relationship TargetMode="External" Target="https://resh.edu.ru/" Type="http://schemas.openxmlformats.org/officeDocument/2006/relationships/hyperlink" Id="rId17"/>
    <Relationship TargetMode="External" Target="https://resh.edu.ru/" Type="http://schemas.openxmlformats.org/officeDocument/2006/relationships/hyperlink" Id="rId18"/>
    <Relationship TargetMode="External" Target="https://resh.edu.ru/" Type="http://schemas.openxmlformats.org/officeDocument/2006/relationships/hyperlink" Id="rId19"/>
    <Relationship TargetMode="External" Target="https://resh.edu.ru/" Type="http://schemas.openxmlformats.org/officeDocument/2006/relationships/hyperlink" Id="rId20"/>
    <Relationship TargetMode="External" Target="https://resh.edu.ru/" Type="http://schemas.openxmlformats.org/officeDocument/2006/relationships/hyperlink" Id="rId21"/>
    <Relationship TargetMode="External" Target="https://resh.edu.ru/" Type="http://schemas.openxmlformats.org/officeDocument/2006/relationships/hyperlink" Id="rId22"/>
    <Relationship TargetMode="External" Target="https://resh.edu.ru/" Type="http://schemas.openxmlformats.org/officeDocument/2006/relationships/hyperlink" Id="rId23"/>
    <Relationship TargetMode="External" Target="https://resh.edu.ru/" Type="http://schemas.openxmlformats.org/officeDocument/2006/relationships/hyperlink" Id="rId24"/>
    <Relationship TargetMode="External" Target="https://resh.edu.ru/" Type="http://schemas.openxmlformats.org/officeDocument/2006/relationships/hyperlink" Id="rId25"/>
    <Relationship TargetMode="External" Target="https://resh.edu.ru/" Type="http://schemas.openxmlformats.org/officeDocument/2006/relationships/hyperlink" Id="rId26"/>
    <Relationship TargetMode="External" Target="https://resh.edu.ru/" Type="http://schemas.openxmlformats.org/officeDocument/2006/relationships/hyperlink" Id="rId27"/>
    <Relationship TargetMode="External" Target="https://resh.edu.ru/" Type="http://schemas.openxmlformats.org/officeDocument/2006/relationships/hyperlink" Id="rId28"/>
    <Relationship TargetMode="External" Target="https://resh.edu.ru/" Type="http://schemas.openxmlformats.org/officeDocument/2006/relationships/hyperlink" Id="rId29"/>
    <Relationship TargetMode="External" Target="https://resh.edu.ru/" Type="http://schemas.openxmlformats.org/officeDocument/2006/relationships/hyperlink" Id="rId30"/>
    <Relationship TargetMode="External" Target="https://resh.edu.ru/" Type="http://schemas.openxmlformats.org/officeDocument/2006/relationships/hyperlink" Id="rId31"/>
    <Relationship TargetMode="External" Target="https://resh.edu.ru/" Type="http://schemas.openxmlformats.org/officeDocument/2006/relationships/hyperlink" Id="rId32"/>
    <Relationship TargetMode="External" Target="https://resh.edu.ru/" Type="http://schemas.openxmlformats.org/officeDocument/2006/relationships/hyperlink" Id="rId33"/>
    <Relationship TargetMode="External" Target="https://resh.edu.ru/" Type="http://schemas.openxmlformats.org/officeDocument/2006/relationships/hyperlink" Id="rId34"/>
    <Relationship TargetMode="External" Target="https://resh.edu.ru/" Type="http://schemas.openxmlformats.org/officeDocument/2006/relationships/hyperlink" Id="rId35"/>
    <Relationship TargetMode="External" Target="https://resh.edu.ru/" Type="http://schemas.openxmlformats.org/officeDocument/2006/relationships/hyperlink" Id="rId36"/>
    <Relationship TargetMode="External" Target="https://resh.edu.ru/" Type="http://schemas.openxmlformats.org/officeDocument/2006/relationships/hyperlink" Id="rId37"/>
    <Relationship TargetMode="External" Target="https://resh.edu.ru/" Type="http://schemas.openxmlformats.org/officeDocument/2006/relationships/hyperlink" Id="rId38"/>
    <Relationship TargetMode="External" Target="https://resh.edu.ru/" Type="http://schemas.openxmlformats.org/officeDocument/2006/relationships/hyperlink" Id="rId39"/>
    <Relationship TargetMode="External" Target="https://resh.edu.ru/" Type="http://schemas.openxmlformats.org/officeDocument/2006/relationships/hyperlink" Id="rId40"/>
    <Relationship TargetMode="External" Target="https://resh.edu.ru/" Type="http://schemas.openxmlformats.org/officeDocument/2006/relationships/hyperlink" Id="rId41"/>
    <Relationship TargetMode="External" Target="https://resh.edu.ru/" Type="http://schemas.openxmlformats.org/officeDocument/2006/relationships/hyperlink" Id="rId42"/>
    <Relationship TargetMode="External" Target="https://resh.edu.ru/" Type="http://schemas.openxmlformats.org/officeDocument/2006/relationships/hyperlink" Id="rId43"/>
    <Relationship TargetMode="External" Target="https://resh.edu.ru/" Type="http://schemas.openxmlformats.org/officeDocument/2006/relationships/hyperlink" Id="rId44"/>
    <Relationship TargetMode="External" Target="https://resh.edu.ru/" Type="http://schemas.openxmlformats.org/officeDocument/2006/relationships/hyperlink" Id="rId45"/>
    <Relationship TargetMode="External" Target="https://resh.edu.ru/" Type="http://schemas.openxmlformats.org/officeDocument/2006/relationships/hyperlink" Id="rId46"/>
    <Relationship TargetMode="External" Target="https://resh.edu.ru/" Type="http://schemas.openxmlformats.org/officeDocument/2006/relationships/hyperlink" Id="rId47"/>
    <Relationship TargetMode="External" Target="https://resh.edu.ru/" Type="http://schemas.openxmlformats.org/officeDocument/2006/relationships/hyperlink" Id="rId48"/>
    <Relationship TargetMode="External" Target="https://resh.edu.ru/" Type="http://schemas.openxmlformats.org/officeDocument/2006/relationships/hyperlink" Id="rId49"/>
    <Relationship TargetMode="External" Target="https://resh.edu.ru/" Type="http://schemas.openxmlformats.org/officeDocument/2006/relationships/hyperlink" Id="rId50"/>
    <Relationship TargetMode="External" Target="https://resh.edu.ru/" Type="http://schemas.openxmlformats.org/officeDocument/2006/relationships/hyperlink" Id="rId51"/>
    <Relationship TargetMode="External" Target="https://resh.edu.ru/" Type="http://schemas.openxmlformats.org/officeDocument/2006/relationships/hyperlink" Id="rId52"/>
    <Relationship TargetMode="External" Target="https://resh.edu.ru/" Type="http://schemas.openxmlformats.org/officeDocument/2006/relationships/hyperlink" Id="rId53"/>
    <Relationship TargetMode="External" Target="https://resh.edu.ru/" Type="http://schemas.openxmlformats.org/officeDocument/2006/relationships/hyperlink" Id="rId54"/>
    <Relationship TargetMode="External" Target="https://resh.edu.ru/" Type="http://schemas.openxmlformats.org/officeDocument/2006/relationships/hyperlink" Id="rId55"/>
    <Relationship TargetMode="External" Target="https://resh.edu.ru/" Type="http://schemas.openxmlformats.org/officeDocument/2006/relationships/hyperlink" Id="rId56"/>
    <Relationship TargetMode="External" Target="https://resh.edu.ru/" Type="http://schemas.openxmlformats.org/officeDocument/2006/relationships/hyperlink" Id="rId57"/>
    <Relationship TargetMode="External" Target="https://resh.edu.ru/" Type="http://schemas.openxmlformats.org/officeDocument/2006/relationships/hyperlink" Id="rId58"/>
    <Relationship TargetMode="External" Target="https://resh.edu.ru/" Type="http://schemas.openxmlformats.org/officeDocument/2006/relationships/hyperlink" Id="rId59"/>
    <Relationship TargetMode="External" Target="https://resh.edu.ru/" Type="http://schemas.openxmlformats.org/officeDocument/2006/relationships/hyperlink" Id="rId60"/>
    <Relationship TargetMode="External" Target="https://resh.edu.ru/" Type="http://schemas.openxmlformats.org/officeDocument/2006/relationships/hyperlink" Id="rId61"/>
    <Relationship TargetMode="External" Target="https://resh.edu.ru/" Type="http://schemas.openxmlformats.org/officeDocument/2006/relationships/hyperlink" Id="rId62"/>
    <Relationship TargetMode="External" Target="https://resh.edu.ru/" Type="http://schemas.openxmlformats.org/officeDocument/2006/relationships/hyperlink" Id="rId63"/>
    <Relationship TargetMode="External" Target="https://resh.edu.ru/" Type="http://schemas.openxmlformats.org/officeDocument/2006/relationships/hyperlink" Id="rId64"/>
    <Relationship TargetMode="External" Target="https://resh.edu.ru/" Type="http://schemas.openxmlformats.org/officeDocument/2006/relationships/hyperlink" Id="rId65"/>
    <Relationship TargetMode="External" Target="https://resh.edu.ru/" Type="http://schemas.openxmlformats.org/officeDocument/2006/relationships/hyperlink" Id="rId66"/>
    <Relationship TargetMode="External" Target="https://resh.edu.ru/" Type="http://schemas.openxmlformats.org/officeDocument/2006/relationships/hyperlink" Id="rId67"/>
    <Relationship TargetMode="External" Target="https://resh.edu.ru/" Type="http://schemas.openxmlformats.org/officeDocument/2006/relationships/hyperlink" Id="rId68"/>
    <Relationship TargetMode="External" Target="https://resh.edu.ru/" Type="http://schemas.openxmlformats.org/officeDocument/2006/relationships/hyperlink" Id="rId69"/>
    <Relationship TargetMode="External" Target="https://resh.edu.ru/" Type="http://schemas.openxmlformats.org/officeDocument/2006/relationships/hyperlink" Id="rId70"/>
    <Relationship TargetMode="External" Target="https://resh.edu.ru/" Type="http://schemas.openxmlformats.org/officeDocument/2006/relationships/hyperlink" Id="rId71"/>
    <Relationship TargetMode="External" Target="https://resh.edu.ru/" Type="http://schemas.openxmlformats.org/officeDocument/2006/relationships/hyperlink" Id="rId72"/>
    <Relationship TargetMode="External" Target="https://resh.edu.ru/" Type="http://schemas.openxmlformats.org/officeDocument/2006/relationships/hyperlink" Id="rId73"/>
    <Relationship TargetMode="External" Target="https://resh.edu.ru/" Type="http://schemas.openxmlformats.org/officeDocument/2006/relationships/hyperlink" Id="rId74"/>
    <Relationship TargetMode="External" Target="https://resh.edu.ru/" Type="http://schemas.openxmlformats.org/officeDocument/2006/relationships/hyperlink" Id="rId75"/>
    <Relationship TargetMode="External" Target="https://resh.edu.ru/" Type="http://schemas.openxmlformats.org/officeDocument/2006/relationships/hyperlink" Id="rId76"/>
    <Relationship TargetMode="External" Target="https://resh.edu.ru/" Type="http://schemas.openxmlformats.org/officeDocument/2006/relationships/hyperlink" Id="rId77"/>
    <Relationship TargetMode="External" Target="https://resh.edu.ru/" Type="http://schemas.openxmlformats.org/officeDocument/2006/relationships/hyperlink" Id="rId78"/>
    <Relationship TargetMode="External" Target="https://resh.edu.ru/" Type="http://schemas.openxmlformats.org/officeDocument/2006/relationships/hyperlink" Id="rId79"/>
    <Relationship TargetMode="External" Target="https://resh.edu.ru/" Type="http://schemas.openxmlformats.org/officeDocument/2006/relationships/hyperlink" Id="rId80"/>
    <Relationship TargetMode="External" Target="https://resh.edu.ru/" Type="http://schemas.openxmlformats.org/officeDocument/2006/relationships/hyperlink" Id="rId81"/>
    <Relationship TargetMode="External" Target="https://resh.edu.ru/" Type="http://schemas.openxmlformats.org/officeDocument/2006/relationships/hyperlink" Id="rId82"/>
    <Relationship TargetMode="External" Target="https://resh.edu.ru/" Type="http://schemas.openxmlformats.org/officeDocument/2006/relationships/hyperlink" Id="rId83"/>
    <Relationship TargetMode="External" Target="https://resh.edu.ru/" Type="http://schemas.openxmlformats.org/officeDocument/2006/relationships/hyperlink" Id="rId84"/>
    <Relationship TargetMode="External" Target="https://resh.edu.ru/" Type="http://schemas.openxmlformats.org/officeDocument/2006/relationships/hyperlink" Id="rId85"/>
    <Relationship TargetMode="External" Target="https://resh.edu.ru/" Type="http://schemas.openxmlformats.org/officeDocument/2006/relationships/hyperlink" Id="rId86"/>
    <Relationship TargetMode="External" Target="https://resh.edu.ru/" Type="http://schemas.openxmlformats.org/officeDocument/2006/relationships/hyperlink" Id="rId87"/>
    <Relationship TargetMode="External" Target="https://resh.edu.ru/" Type="http://schemas.openxmlformats.org/officeDocument/2006/relationships/hyperlink" Id="rId88"/>
    <Relationship TargetMode="External" Target="https://resh.edu.ru/" Type="http://schemas.openxmlformats.org/officeDocument/2006/relationships/hyperlink" Id="rId89"/>
    <Relationship TargetMode="External" Target="https://resh.edu.ru/" Type="http://schemas.openxmlformats.org/officeDocument/2006/relationships/hyperlink" Id="rId90"/>
    <Relationship TargetMode="External" Target="https://resh.edu.ru/" Type="http://schemas.openxmlformats.org/officeDocument/2006/relationships/hyperlink" Id="rId91"/>
    <Relationship TargetMode="External" Target="https://resh.edu.ru/" Type="http://schemas.openxmlformats.org/officeDocument/2006/relationships/hyperlink" Id="rId92"/>
    <Relationship TargetMode="External" Target="https://resh.edu.ru/" Type="http://schemas.openxmlformats.org/officeDocument/2006/relationships/hyperlink" Id="rId93"/>
    <Relationship TargetMode="External" Target="https://resh.edu.ru/" Type="http://schemas.openxmlformats.org/officeDocument/2006/relationships/hyperlink" Id="rId94"/>
    <Relationship TargetMode="External" Target="https://resh.edu.ru/" Type="http://schemas.openxmlformats.org/officeDocument/2006/relationships/hyperlink" Id="rId95"/>
    <Relationship TargetMode="External" Target="https://resh.edu.ru/" Type="http://schemas.openxmlformats.org/officeDocument/2006/relationships/hyperlink" Id="rId96"/>
    <Relationship TargetMode="External" Target="https://resh.edu.ru/" Type="http://schemas.openxmlformats.org/officeDocument/2006/relationships/hyperlink" Id="rId97"/>
    <Relationship TargetMode="External" Target="https://resh.edu.ru/" Type="http://schemas.openxmlformats.org/officeDocument/2006/relationships/hyperlink" Id="rId98"/>
    <Relationship TargetMode="External" Target="https://resh.edu.ru/" Type="http://schemas.openxmlformats.org/officeDocument/2006/relationships/hyperlink" Id="rId99"/>
    <Relationship TargetMode="External" Target="https://resh.edu.ru/" Type="http://schemas.openxmlformats.org/officeDocument/2006/relationships/hyperlink" Id="rId100"/>
    <Relationship TargetMode="External" Target="https://resh.edu.ru/" Type="http://schemas.openxmlformats.org/officeDocument/2006/relationships/hyperlink" Id="rId101"/>
    <Relationship TargetMode="External" Target="https://resh.edu.ru/" Type="http://schemas.openxmlformats.org/officeDocument/2006/relationships/hyperlink" Id="rId10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